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BCDDA" w14:textId="735C9580" w:rsidR="004F2474" w:rsidRDefault="00FB0339" w:rsidP="00BF761E">
      <w:pPr>
        <w:jc w:val="center"/>
        <w:rPr>
          <w:rFonts w:asciiTheme="minorEastAsia" w:hAnsiTheme="minorEastAsia"/>
          <w:sz w:val="48"/>
          <w:szCs w:val="48"/>
        </w:rPr>
      </w:pPr>
      <w:proofErr w:type="spellStart"/>
      <w:r w:rsidRPr="00BF761E">
        <w:rPr>
          <w:rFonts w:asciiTheme="minorEastAsia" w:hAnsiTheme="minorEastAsia"/>
          <w:sz w:val="48"/>
          <w:szCs w:val="48"/>
        </w:rPr>
        <w:t>委任状</w:t>
      </w:r>
      <w:proofErr w:type="spellEnd"/>
    </w:p>
    <w:p w14:paraId="41E03F71" w14:textId="77777777" w:rsidR="007D1208" w:rsidRPr="007D1208" w:rsidRDefault="007D1208" w:rsidP="00BF761E">
      <w:pPr>
        <w:jc w:val="center"/>
        <w:rPr>
          <w:rFonts w:asciiTheme="minorEastAsia" w:hAnsiTheme="minorEastAsia"/>
          <w:sz w:val="28"/>
          <w:szCs w:val="28"/>
        </w:rPr>
      </w:pPr>
    </w:p>
    <w:p w14:paraId="412DE1DB" w14:textId="7F56E751" w:rsidR="00F24089" w:rsidRPr="00BF761E" w:rsidRDefault="00FB0339">
      <w:pPr>
        <w:rPr>
          <w:rFonts w:asciiTheme="minorEastAsia" w:hAnsiTheme="minorEastAsia"/>
          <w:sz w:val="28"/>
          <w:szCs w:val="28"/>
          <w:lang w:eastAsia="ja-JP"/>
        </w:rPr>
      </w:pPr>
      <w:r w:rsidRPr="00BF761E">
        <w:rPr>
          <w:rFonts w:asciiTheme="minorEastAsia" w:hAnsiTheme="minorEastAsia"/>
          <w:sz w:val="28"/>
          <w:szCs w:val="28"/>
          <w:lang w:eastAsia="ja-JP"/>
        </w:rPr>
        <w:t>私は、下記の者を代理人と定め、</w:t>
      </w:r>
      <w:r w:rsidRPr="00BF761E">
        <w:rPr>
          <w:rFonts w:asciiTheme="minorEastAsia" w:hAnsiTheme="minorEastAsia"/>
          <w:sz w:val="28"/>
          <w:szCs w:val="28"/>
          <w:lang w:eastAsia="ja-JP"/>
        </w:rPr>
        <w:t>総会における一切の議決権を委任します。</w:t>
      </w:r>
      <w:r w:rsidRPr="00BF761E">
        <w:rPr>
          <w:rFonts w:asciiTheme="minorEastAsia" w:hAnsiTheme="minorEastAsia"/>
          <w:sz w:val="28"/>
          <w:szCs w:val="28"/>
          <w:lang w:eastAsia="ja-JP"/>
        </w:rPr>
        <w:br/>
      </w:r>
    </w:p>
    <w:p w14:paraId="183E7331" w14:textId="686CC364" w:rsidR="00F24089" w:rsidRPr="00BF761E" w:rsidRDefault="00FB0339">
      <w:pPr>
        <w:rPr>
          <w:rFonts w:asciiTheme="minorEastAsia" w:hAnsiTheme="minorEastAsia"/>
          <w:sz w:val="28"/>
          <w:szCs w:val="28"/>
          <w:lang w:eastAsia="ja-JP"/>
        </w:rPr>
      </w:pPr>
      <w:r w:rsidRPr="00BF761E">
        <w:rPr>
          <w:rFonts w:asciiTheme="minorEastAsia" w:hAnsiTheme="minorEastAsia"/>
          <w:sz w:val="28"/>
          <w:szCs w:val="28"/>
          <w:lang w:eastAsia="ja-JP"/>
        </w:rPr>
        <w:t>【委任する</w:t>
      </w:r>
      <w:r w:rsidR="004F2474" w:rsidRPr="00BF761E">
        <w:rPr>
          <w:rFonts w:asciiTheme="minorEastAsia" w:hAnsiTheme="minorEastAsia" w:hint="eastAsia"/>
          <w:sz w:val="28"/>
          <w:szCs w:val="28"/>
          <w:lang w:eastAsia="ja-JP"/>
        </w:rPr>
        <w:t>構成員</w:t>
      </w:r>
      <w:r w:rsidRPr="00BF761E">
        <w:rPr>
          <w:rFonts w:asciiTheme="minorEastAsia" w:hAnsiTheme="minorEastAsia"/>
          <w:sz w:val="28"/>
          <w:szCs w:val="28"/>
          <w:lang w:eastAsia="ja-JP"/>
        </w:rPr>
        <w:t>（本人）】</w:t>
      </w:r>
    </w:p>
    <w:p w14:paraId="2ED5D01B" w14:textId="77777777" w:rsidR="00F24089" w:rsidRPr="00BF761E" w:rsidRDefault="00FB0339" w:rsidP="004F2474">
      <w:pPr>
        <w:ind w:firstLineChars="100" w:firstLine="280"/>
        <w:rPr>
          <w:rFonts w:asciiTheme="minorEastAsia" w:hAnsiTheme="minorEastAsia"/>
          <w:sz w:val="28"/>
          <w:szCs w:val="28"/>
        </w:rPr>
      </w:pPr>
      <w:proofErr w:type="spellStart"/>
      <w:r w:rsidRPr="00BF761E">
        <w:rPr>
          <w:rFonts w:asciiTheme="minorEastAsia" w:hAnsiTheme="minorEastAsia"/>
          <w:sz w:val="28"/>
          <w:szCs w:val="28"/>
        </w:rPr>
        <w:t>氏名</w:t>
      </w:r>
      <w:proofErr w:type="spellEnd"/>
      <w:r w:rsidRPr="00BF761E">
        <w:rPr>
          <w:rFonts w:asciiTheme="minorEastAsia" w:hAnsiTheme="minorEastAsia"/>
          <w:sz w:val="28"/>
          <w:szCs w:val="28"/>
        </w:rPr>
        <w:t xml:space="preserve">：　　　　　　　　　　　　　　　　</w:t>
      </w:r>
    </w:p>
    <w:p w14:paraId="3FF412CB" w14:textId="052F467C" w:rsidR="00F24089" w:rsidRPr="00BF761E" w:rsidRDefault="00FB0339" w:rsidP="004F2474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BF761E">
        <w:rPr>
          <w:rFonts w:asciiTheme="minorEastAsia" w:hAnsiTheme="minorEastAsia"/>
          <w:sz w:val="28"/>
          <w:szCs w:val="28"/>
        </w:rPr>
        <w:t xml:space="preserve">住所：　　　　　　　　　　　　　　　　</w:t>
      </w:r>
    </w:p>
    <w:p w14:paraId="1181B91C" w14:textId="77777777" w:rsidR="00F24089" w:rsidRPr="00BF761E" w:rsidRDefault="00FB0339">
      <w:pPr>
        <w:rPr>
          <w:rFonts w:asciiTheme="minorEastAsia" w:hAnsiTheme="minorEastAsia"/>
          <w:sz w:val="28"/>
          <w:szCs w:val="28"/>
        </w:rPr>
      </w:pPr>
      <w:r w:rsidRPr="00BF761E">
        <w:rPr>
          <w:rFonts w:asciiTheme="minorEastAsia" w:hAnsiTheme="minorEastAsia"/>
          <w:sz w:val="28"/>
          <w:szCs w:val="28"/>
        </w:rPr>
        <w:br/>
      </w:r>
      <w:r w:rsidRPr="00BF761E">
        <w:rPr>
          <w:rFonts w:asciiTheme="minorEastAsia" w:hAnsiTheme="minorEastAsia"/>
          <w:sz w:val="28"/>
          <w:szCs w:val="28"/>
        </w:rPr>
        <w:t>【代理人】</w:t>
      </w:r>
    </w:p>
    <w:p w14:paraId="38A725F6" w14:textId="77777777" w:rsidR="00F24089" w:rsidRPr="00BF761E" w:rsidRDefault="00FB0339" w:rsidP="004F2474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BF761E">
        <w:rPr>
          <w:rFonts w:asciiTheme="minorEastAsia" w:hAnsiTheme="minorEastAsia"/>
          <w:sz w:val="28"/>
          <w:szCs w:val="28"/>
        </w:rPr>
        <w:t xml:space="preserve">氏名：　　　　　　　　　　　　　　　　</w:t>
      </w:r>
    </w:p>
    <w:p w14:paraId="5B177CB3" w14:textId="6DBE3401" w:rsidR="00F24089" w:rsidRPr="00BF761E" w:rsidRDefault="00FB0339" w:rsidP="004F2474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BF761E">
        <w:rPr>
          <w:rFonts w:asciiTheme="minorEastAsia" w:hAnsiTheme="minorEastAsia"/>
          <w:sz w:val="28"/>
          <w:szCs w:val="28"/>
        </w:rPr>
        <w:t xml:space="preserve">住所：　　　　　　　　　　　　　　　　</w:t>
      </w:r>
    </w:p>
    <w:p w14:paraId="2F17BF76" w14:textId="77777777" w:rsidR="00F24089" w:rsidRPr="00BF761E" w:rsidRDefault="00FB0339">
      <w:pPr>
        <w:rPr>
          <w:rFonts w:asciiTheme="minorEastAsia" w:hAnsiTheme="minorEastAsia"/>
          <w:sz w:val="28"/>
          <w:szCs w:val="28"/>
          <w:lang w:eastAsia="ja-JP"/>
        </w:rPr>
      </w:pPr>
      <w:r w:rsidRPr="00BF761E">
        <w:rPr>
          <w:rFonts w:asciiTheme="minorEastAsia" w:hAnsiTheme="minorEastAsia"/>
          <w:sz w:val="28"/>
          <w:szCs w:val="28"/>
          <w:lang w:eastAsia="ja-JP"/>
        </w:rPr>
        <w:br/>
      </w:r>
      <w:r w:rsidRPr="00BF761E">
        <w:rPr>
          <w:rFonts w:asciiTheme="minorEastAsia" w:hAnsiTheme="minorEastAsia"/>
          <w:sz w:val="28"/>
          <w:szCs w:val="28"/>
          <w:lang w:eastAsia="ja-JP"/>
        </w:rPr>
        <w:t>【対象となる総会】</w:t>
      </w:r>
    </w:p>
    <w:p w14:paraId="3D18E2F1" w14:textId="158B6B75" w:rsidR="00F24089" w:rsidRPr="00BF761E" w:rsidRDefault="00FB0339" w:rsidP="004F2474">
      <w:pPr>
        <w:ind w:firstLineChars="100" w:firstLine="280"/>
        <w:rPr>
          <w:rFonts w:asciiTheme="minorEastAsia" w:hAnsiTheme="minorEastAsia"/>
          <w:sz w:val="28"/>
          <w:szCs w:val="28"/>
          <w:lang w:eastAsia="ja-JP"/>
        </w:rPr>
      </w:pPr>
      <w:r w:rsidRPr="00BF761E">
        <w:rPr>
          <w:rFonts w:asciiTheme="minorEastAsia" w:hAnsiTheme="minorEastAsia"/>
          <w:sz w:val="28"/>
          <w:szCs w:val="28"/>
          <w:lang w:eastAsia="ja-JP"/>
        </w:rPr>
        <w:t>開</w:t>
      </w:r>
      <w:r w:rsidR="007D1208">
        <w:rPr>
          <w:rFonts w:asciiTheme="minorEastAsia" w:hAnsiTheme="minorEastAsia" w:hint="eastAsia"/>
          <w:sz w:val="28"/>
          <w:szCs w:val="28"/>
          <w:lang w:eastAsia="ja-JP"/>
        </w:rPr>
        <w:t xml:space="preserve"> </w:t>
      </w:r>
      <w:r w:rsidRPr="00BF761E">
        <w:rPr>
          <w:rFonts w:asciiTheme="minorEastAsia" w:hAnsiTheme="minorEastAsia"/>
          <w:sz w:val="28"/>
          <w:szCs w:val="28"/>
          <w:lang w:eastAsia="ja-JP"/>
        </w:rPr>
        <w:t>催</w:t>
      </w:r>
      <w:r w:rsidR="007D1208">
        <w:rPr>
          <w:rFonts w:asciiTheme="minorEastAsia" w:hAnsiTheme="minorEastAsia" w:hint="eastAsia"/>
          <w:sz w:val="28"/>
          <w:szCs w:val="28"/>
          <w:lang w:eastAsia="ja-JP"/>
        </w:rPr>
        <w:t xml:space="preserve"> </w:t>
      </w:r>
      <w:r w:rsidRPr="00BF761E">
        <w:rPr>
          <w:rFonts w:asciiTheme="minorEastAsia" w:hAnsiTheme="minorEastAsia"/>
          <w:sz w:val="28"/>
          <w:szCs w:val="28"/>
          <w:lang w:eastAsia="ja-JP"/>
        </w:rPr>
        <w:t xml:space="preserve">日：　　</w:t>
      </w:r>
      <w:r w:rsidR="003C3E25">
        <w:rPr>
          <w:rFonts w:asciiTheme="minorEastAsia" w:hAnsiTheme="minorEastAsia" w:hint="eastAsia"/>
          <w:sz w:val="28"/>
          <w:szCs w:val="28"/>
          <w:lang w:eastAsia="ja-JP"/>
        </w:rPr>
        <w:t xml:space="preserve">　　</w:t>
      </w:r>
      <w:r w:rsidR="007D1208">
        <w:rPr>
          <w:rFonts w:asciiTheme="minorEastAsia" w:hAnsiTheme="minorEastAsia" w:hint="eastAsia"/>
          <w:sz w:val="28"/>
          <w:szCs w:val="28"/>
          <w:lang w:eastAsia="ja-JP"/>
        </w:rPr>
        <w:t xml:space="preserve">　</w:t>
      </w:r>
      <w:r w:rsidRPr="00BF761E">
        <w:rPr>
          <w:rFonts w:asciiTheme="minorEastAsia" w:hAnsiTheme="minorEastAsia"/>
          <w:sz w:val="28"/>
          <w:szCs w:val="28"/>
          <w:lang w:eastAsia="ja-JP"/>
        </w:rPr>
        <w:t>年　　月　　日</w:t>
      </w:r>
    </w:p>
    <w:p w14:paraId="7EC6FF8E" w14:textId="77777777" w:rsidR="00F24089" w:rsidRPr="00BF761E" w:rsidRDefault="00FB0339" w:rsidP="004F2474">
      <w:pPr>
        <w:ind w:firstLineChars="100" w:firstLine="280"/>
        <w:rPr>
          <w:rFonts w:asciiTheme="minorEastAsia" w:hAnsiTheme="minorEastAsia"/>
          <w:sz w:val="28"/>
          <w:szCs w:val="28"/>
        </w:rPr>
      </w:pPr>
      <w:proofErr w:type="spellStart"/>
      <w:r w:rsidRPr="00BF761E">
        <w:rPr>
          <w:rFonts w:asciiTheme="minorEastAsia" w:hAnsiTheme="minorEastAsia"/>
          <w:sz w:val="28"/>
          <w:szCs w:val="28"/>
        </w:rPr>
        <w:t>総会名称</w:t>
      </w:r>
      <w:proofErr w:type="spellEnd"/>
      <w:r w:rsidRPr="00BF761E">
        <w:rPr>
          <w:rFonts w:asciiTheme="minorEastAsia" w:hAnsiTheme="minorEastAsia"/>
          <w:sz w:val="28"/>
          <w:szCs w:val="28"/>
        </w:rPr>
        <w:t xml:space="preserve">：　　　　　　　　　　　　　　　</w:t>
      </w:r>
    </w:p>
    <w:p w14:paraId="3346D9C8" w14:textId="77777777" w:rsidR="00F24089" w:rsidRPr="00BF761E" w:rsidRDefault="00FB0339">
      <w:pPr>
        <w:rPr>
          <w:rFonts w:asciiTheme="minorEastAsia" w:hAnsiTheme="minorEastAsia"/>
          <w:sz w:val="28"/>
          <w:szCs w:val="28"/>
          <w:lang w:eastAsia="ja-JP"/>
        </w:rPr>
      </w:pPr>
      <w:r w:rsidRPr="00BF761E">
        <w:rPr>
          <w:rFonts w:asciiTheme="minorEastAsia" w:hAnsiTheme="minorEastAsia"/>
          <w:sz w:val="28"/>
          <w:szCs w:val="28"/>
          <w:lang w:eastAsia="ja-JP"/>
        </w:rPr>
        <w:br/>
      </w:r>
      <w:r w:rsidRPr="00BF761E">
        <w:rPr>
          <w:rFonts w:asciiTheme="minorEastAsia" w:hAnsiTheme="minorEastAsia"/>
          <w:sz w:val="28"/>
          <w:szCs w:val="28"/>
          <w:lang w:eastAsia="ja-JP"/>
        </w:rPr>
        <w:t>以上の内容で委任します。</w:t>
      </w:r>
    </w:p>
    <w:p w14:paraId="401D9669" w14:textId="742A4AFB" w:rsidR="00F24089" w:rsidRPr="00BF761E" w:rsidRDefault="00FB0339" w:rsidP="004F2474">
      <w:pPr>
        <w:ind w:left="280" w:hangingChars="100" w:hanging="280"/>
        <w:rPr>
          <w:rFonts w:asciiTheme="minorEastAsia" w:hAnsiTheme="minorEastAsia"/>
          <w:sz w:val="28"/>
          <w:szCs w:val="28"/>
        </w:rPr>
      </w:pPr>
      <w:r w:rsidRPr="00BF761E">
        <w:rPr>
          <w:rFonts w:asciiTheme="minorEastAsia" w:hAnsiTheme="minorEastAsia"/>
          <w:sz w:val="28"/>
          <w:szCs w:val="28"/>
          <w:lang w:eastAsia="ja-JP"/>
        </w:rPr>
        <w:br/>
      </w:r>
      <w:r w:rsidR="003C3E25">
        <w:rPr>
          <w:rFonts w:asciiTheme="minorEastAsia" w:hAnsiTheme="minorEastAsia" w:hint="eastAsia"/>
          <w:sz w:val="28"/>
          <w:szCs w:val="28"/>
          <w:lang w:eastAsia="ja-JP"/>
        </w:rPr>
        <w:t>記</w:t>
      </w:r>
      <w:r w:rsidR="007D1208">
        <w:rPr>
          <w:rFonts w:asciiTheme="minorEastAsia" w:hAnsiTheme="minorEastAsia" w:hint="eastAsia"/>
          <w:sz w:val="28"/>
          <w:szCs w:val="28"/>
          <w:lang w:eastAsia="ja-JP"/>
        </w:rPr>
        <w:t xml:space="preserve"> </w:t>
      </w:r>
      <w:r w:rsidR="003C3E25">
        <w:rPr>
          <w:rFonts w:asciiTheme="minorEastAsia" w:hAnsiTheme="minorEastAsia" w:hint="eastAsia"/>
          <w:sz w:val="28"/>
          <w:szCs w:val="28"/>
          <w:lang w:eastAsia="ja-JP"/>
        </w:rPr>
        <w:t>入</w:t>
      </w:r>
      <w:r w:rsidR="007D1208">
        <w:rPr>
          <w:rFonts w:asciiTheme="minorEastAsia" w:hAnsiTheme="minorEastAsia" w:hint="eastAsia"/>
          <w:sz w:val="28"/>
          <w:szCs w:val="28"/>
          <w:lang w:eastAsia="ja-JP"/>
        </w:rPr>
        <w:t xml:space="preserve"> </w:t>
      </w:r>
      <w:r w:rsidRPr="00BF761E">
        <w:rPr>
          <w:rFonts w:asciiTheme="minorEastAsia" w:hAnsiTheme="minorEastAsia"/>
          <w:sz w:val="28"/>
          <w:szCs w:val="28"/>
        </w:rPr>
        <w:t>日：</w:t>
      </w:r>
      <w:r w:rsidR="004F2474" w:rsidRPr="00BF761E">
        <w:rPr>
          <w:rFonts w:asciiTheme="minorEastAsia" w:hAnsiTheme="minorEastAsia" w:hint="eastAsia"/>
          <w:sz w:val="28"/>
          <w:szCs w:val="28"/>
          <w:lang w:eastAsia="ja-JP"/>
        </w:rPr>
        <w:t xml:space="preserve">　　</w:t>
      </w:r>
      <w:r w:rsidRPr="00BF761E">
        <w:rPr>
          <w:rFonts w:asciiTheme="minorEastAsia" w:hAnsiTheme="minorEastAsia"/>
          <w:sz w:val="28"/>
          <w:szCs w:val="28"/>
        </w:rPr>
        <w:t xml:space="preserve">　　</w:t>
      </w:r>
      <w:r w:rsidR="007D1208">
        <w:rPr>
          <w:rFonts w:asciiTheme="minorEastAsia" w:hAnsiTheme="minorEastAsia" w:hint="eastAsia"/>
          <w:sz w:val="28"/>
          <w:szCs w:val="28"/>
          <w:lang w:eastAsia="ja-JP"/>
        </w:rPr>
        <w:t xml:space="preserve">　</w:t>
      </w:r>
      <w:r w:rsidRPr="00BF761E">
        <w:rPr>
          <w:rFonts w:asciiTheme="minorEastAsia" w:hAnsiTheme="minorEastAsia"/>
          <w:sz w:val="28"/>
          <w:szCs w:val="28"/>
        </w:rPr>
        <w:t>年　　月　　日</w:t>
      </w:r>
    </w:p>
    <w:p w14:paraId="4A20224B" w14:textId="77777777" w:rsidR="00F24089" w:rsidRPr="00BF761E" w:rsidRDefault="00FB0339" w:rsidP="004F2474">
      <w:pPr>
        <w:ind w:left="280" w:hangingChars="100" w:hanging="280"/>
        <w:rPr>
          <w:rFonts w:asciiTheme="minorEastAsia" w:hAnsiTheme="minorEastAsia"/>
          <w:sz w:val="28"/>
          <w:szCs w:val="28"/>
        </w:rPr>
      </w:pPr>
      <w:r w:rsidRPr="00BF761E">
        <w:rPr>
          <w:rFonts w:asciiTheme="minorEastAsia" w:hAnsiTheme="minorEastAsia"/>
          <w:sz w:val="28"/>
          <w:szCs w:val="28"/>
        </w:rPr>
        <w:br/>
      </w:r>
      <w:r w:rsidRPr="00BF761E">
        <w:rPr>
          <w:rFonts w:asciiTheme="minorEastAsia" w:hAnsiTheme="minorEastAsia"/>
          <w:sz w:val="28"/>
          <w:szCs w:val="28"/>
        </w:rPr>
        <w:t xml:space="preserve">本人署名：　　　　　　　　　　　　　　</w:t>
      </w:r>
    </w:p>
    <w:sectPr w:rsidR="00F24089" w:rsidRPr="00BF761E" w:rsidSect="00BF761E">
      <w:pgSz w:w="12240" w:h="15840"/>
      <w:pgMar w:top="141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8FA85" w14:textId="77777777" w:rsidR="00FB0339" w:rsidRDefault="00FB0339" w:rsidP="004F2474">
      <w:pPr>
        <w:spacing w:after="0" w:line="240" w:lineRule="auto"/>
      </w:pPr>
      <w:r>
        <w:separator/>
      </w:r>
    </w:p>
  </w:endnote>
  <w:endnote w:type="continuationSeparator" w:id="0">
    <w:p w14:paraId="58EBF5EF" w14:textId="77777777" w:rsidR="00FB0339" w:rsidRDefault="00FB0339" w:rsidP="004F2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F8203" w14:textId="77777777" w:rsidR="00FB0339" w:rsidRDefault="00FB0339" w:rsidP="004F2474">
      <w:pPr>
        <w:spacing w:after="0" w:line="240" w:lineRule="auto"/>
      </w:pPr>
      <w:r>
        <w:separator/>
      </w:r>
    </w:p>
  </w:footnote>
  <w:footnote w:type="continuationSeparator" w:id="0">
    <w:p w14:paraId="18778CD6" w14:textId="77777777" w:rsidR="00FB0339" w:rsidRDefault="00FB0339" w:rsidP="004F2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3E25"/>
    <w:rsid w:val="004F2474"/>
    <w:rsid w:val="007D1208"/>
    <w:rsid w:val="00AA1D8D"/>
    <w:rsid w:val="00B47730"/>
    <w:rsid w:val="00BF761E"/>
    <w:rsid w:val="00CB0664"/>
    <w:rsid w:val="00D40AC6"/>
    <w:rsid w:val="00F24089"/>
    <w:rsid w:val="00FB03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2D6693"/>
  <w14:defaultImageDpi w14:val="300"/>
  <w15:docId w15:val="{0EF2729C-713E-418E-91E8-CD89C206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嘉藤  滉</cp:lastModifiedBy>
  <cp:revision>6</cp:revision>
  <cp:lastPrinted>2025-12-11T01:33:00Z</cp:lastPrinted>
  <dcterms:created xsi:type="dcterms:W3CDTF">2025-12-11T01:29:00Z</dcterms:created>
  <dcterms:modified xsi:type="dcterms:W3CDTF">2025-12-11T01:37:00Z</dcterms:modified>
  <cp:category/>
</cp:coreProperties>
</file>